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济世经邦的宝典-《贞观政要》</w:t>
      </w:r>
    </w:p>
    <w:p>
      <w:r>
        <w:rPr>
          <w:rFonts w:ascii="宋体" w:hAnsi="宋体" w:eastAsia="宋体"/>
          <w:sz w:val="24"/>
        </w:rPr>
        <w:t>雷绍锋，邱跃康著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济世经邦的宝典-《贞观政要》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雷绍锋，邱跃康著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本书出售、求购地址：https://www.jiaokey.com/book/detail/10405758.html</w:t>
      </w:r>
    </w:p>
    <w:p>
      <w:r>
        <w:t>更多相关图书推荐：https://www.jiaokey.com</w:t>
      </w:r>
    </w:p>
    <w:p>
      <w:r>
        <w:t>雷绍锋，邱跃康著 其他作品：https://www.jiaokey.com/tag/雷绍锋，邱跃康著.html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关键词搜索：https://www.jiaokey.com/tag/济世经邦的宝典-《贞观政要》.html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