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书名：真知  六十种创造新生活的新科技</w:t>
      </w:r>
    </w:p>
    <w:p>
      <w:r>
        <w:t>作者：《南方周末》编</w:t>
      </w:r>
    </w:p>
    <w:p>
      <w:r>
        <w:t>出版社：广州:南方日报出版社,2001.09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真知  六十种创造新生活的新科技 评论地址：https://www.jiaokey.com/book/detail/10405836.html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