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书名：影响力教育理论译丛  教育组织行为学  第7版</w:t>
      </w:r>
    </w:p>
    <w:p>
      <w:r>
        <w:t>作者：（美）欧文斯著；窦卫霖等译</w:t>
      </w:r>
    </w:p>
    <w:p>
      <w:r>
        <w:t>出版社：上海：华东师范大学出版社</w:t>
      </w:r>
    </w:p>
    <w:p>
      <w:r>
        <w:t>出版日期：2001.06</w:t>
      </w:r>
    </w:p>
    <w:p>
      <w:r>
        <w:t>总页数：566</w:t>
      </w:r>
    </w:p>
    <w:p>
      <w:r>
        <w:t>更多请访问教客网: www.jiaokey.com</w:t>
      </w:r>
    </w:p>
    <w:p>
      <w:r>
        <w:t>影响力教育理论译丛  教育组织行为学  第7版 评论地址：https://www.jiaokey.com/book/detail/10405951.html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