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井中奇书考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井中奇书考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本书出售、求购地址：https://www.jiaokey.com/book/detail/10405960.html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关键词搜索：https://www.jiaokey.com/tag/井中奇书考.html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