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书名：教育科学的基本概念  分析、批判和建议</w:t>
      </w:r>
    </w:p>
    <w:p>
      <w:r>
        <w:t>作者：（德）沃尔夫冈·布列钦卡（Wolfgang Brezinka）著；胡劲松译</w:t>
      </w:r>
    </w:p>
    <w:p>
      <w:r>
        <w:t>出版社：上海：华东师范大学出版社</w:t>
      </w:r>
    </w:p>
    <w:p>
      <w:r>
        <w:t>出版日期：2001.11</w:t>
      </w:r>
    </w:p>
    <w:p>
      <w:r>
        <w:t>总页数：280</w:t>
      </w:r>
    </w:p>
    <w:p>
      <w:r>
        <w:t>更多请访问教客网: www.jiaokey.com</w:t>
      </w:r>
    </w:p>
    <w:p>
      <w:r>
        <w:t>教育科学的基本概念  分析、批判和建议 评论地址：https://www.jiaokey.com/book/detail/10405963.html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