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书名：王锡阐研究文集</w:t>
      </w:r>
    </w:p>
    <w:p>
      <w:r>
        <w:t>作者：陈美东，沈荣法主编</w:t>
      </w:r>
    </w:p>
    <w:p>
      <w:r>
        <w:t>出版社：石家庄：河北科学技术出版社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王锡阐研究文集 评论地址：https://www.jiaokey.com/book/detail/10406120.html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