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书名：迷路心回因向佛  白居易与佛禅</w:t>
      </w:r>
    </w:p>
    <w:p>
      <w:r>
        <w:t>作者：张弘著</w:t>
      </w:r>
    </w:p>
    <w:p>
      <w:r>
        <w:t>出版社：郑州：河南人民出版社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迷路心回因向佛  白居易与佛禅 评论地址：https://www.jiaokey.com/book/detail/10406213.html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