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成就的动力  活得聪明活得好</w:t>
      </w:r>
    </w:p>
    <w:p>
      <w:r>
        <w:rPr>
          <w:rFonts w:ascii="宋体" w:hAnsi="宋体" w:eastAsia="宋体"/>
          <w:sz w:val="24"/>
        </w:rPr>
        <w:t>（美）约翰·葛瑞（John Gray）著；覃卓颖译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成就的动力  活得聪明活得好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（美）约翰·葛瑞（John Gray）著；覃卓颖译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本书出售、求购地址：https://www.jiaokey.com/book/detail/10406426.html</w:t>
      </w:r>
    </w:p>
    <w:p>
      <w:r>
        <w:t>更多相关图书推荐：https://www.jiaokey.com</w:t>
      </w:r>
    </w:p>
    <w:p>
      <w:r>
        <w:t>（美）约翰·葛瑞（John Gray）著；覃卓颖译 其他作品：https://www.jiaokey.com/tag/（美）约翰·葛瑞（John Gray）著；覃卓颖译.html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关键词搜索：https://www.jiaokey.com/tag/成就的动力  活得聪明活得好.html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