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书名：爱，你准备好了吗？  用爱的语言讲述成长的故事</w:t>
      </w:r>
    </w:p>
    <w:p>
      <w:r>
        <w:t>作者：曾宏燕著</w:t>
      </w:r>
    </w:p>
    <w:p>
      <w:r>
        <w:t>出版社：上海：上海教育出版社；上海世纪出版集团</w:t>
      </w:r>
    </w:p>
    <w:p>
      <w:r>
        <w:t>出版日期：2000.05</w:t>
      </w:r>
    </w:p>
    <w:p>
      <w:r>
        <w:t>总页数：286</w:t>
      </w:r>
    </w:p>
    <w:p>
      <w:r>
        <w:t>更多请访问教客网: www.jiaokey.com</w:t>
      </w:r>
    </w:p>
    <w:p>
      <w:r>
        <w:t>爱，你准备好了吗？  用爱的语言讲述成长的故事 评论地址：https://www.jiaokey.com/book/detail/10406471.html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