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大西洋的海军元帅</w:t>
      </w:r>
    </w:p>
    <w:p>
      <w:r>
        <w:t>作者：（法）（M.勒盖纳）Michel Lequenne原著；顾嘉琛译</w:t>
      </w:r>
    </w:p>
    <w:p>
      <w:r>
        <w:t>出版社：上海：上海书店出版社；上海世纪出版集团</w:t>
      </w:r>
    </w:p>
    <w:p>
      <w:r>
        <w:t>出版日期：1999</w:t>
      </w:r>
    </w:p>
    <w:p>
      <w:r>
        <w:t>总页数：192</w:t>
      </w:r>
    </w:p>
    <w:p>
      <w:r>
        <w:t>更多请访问教客网: www.jiaokey.com</w:t>
      </w:r>
    </w:p>
    <w:p>
      <w:r>
        <w:t>哥伦布  大西洋的海军元帅 评论地址：https://www.jiaokey.com/book/detail/10406714.html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