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书名：整合致胜  打造强势品牌的锐利武器</w:t>
      </w:r>
    </w:p>
    <w:p>
      <w:r>
        <w:t>作者：李世丁著</w:t>
      </w:r>
    </w:p>
    <w:p>
      <w:r>
        <w:t>出版社：广州：广东经济出版社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整合致胜  打造强势品牌的锐利武器 评论地址：https://www.jiaokey.com/book/detail/10406967.html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