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书名：农村管理实务干部读本</w:t>
      </w:r>
    </w:p>
    <w:p>
      <w:r>
        <w:t>作者：黄启学，高子居主编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总页数：274</w:t>
      </w:r>
    </w:p>
    <w:p>
      <w:r>
        <w:t>更多请访问教客网: www.jiaokey.com</w:t>
      </w:r>
    </w:p>
    <w:p>
      <w:r>
        <w:t>农村管理实务干部读本 评论地址：https://www.jiaokey.com/book/detail/10406998.html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