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</w:t>
      </w:r>
    </w:p>
    <w:p>
      <w:r>
        <w:t>作者：（清）上疆村民编；刘浩主编</w:t>
      </w:r>
    </w:p>
    <w:p>
      <w:r>
        <w:t>出版社：延吉:延边大学出版社,2001.06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宋词三百首 评论地址：https://www.jiaokey.com/book/detail/10407158.html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