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男性成长之旅</w:t>
      </w:r>
    </w:p>
    <w:p>
      <w:r>
        <w:t>作者：区祥江著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总页数：178</w:t>
      </w:r>
    </w:p>
    <w:p>
      <w:r>
        <w:t>更多请访问教客网: www.jiaokey.com</w:t>
      </w:r>
    </w:p>
    <w:p>
      <w:r>
        <w:t>走自己的路  男性成长之旅 评论地址：https://www.jiaokey.com/book/detail/10407230.html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