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书名：当代国际关系</w:t>
      </w:r>
    </w:p>
    <w:p>
      <w:r>
        <w:t>作者：李彩英，竺培芬主编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总页数：196</w:t>
      </w:r>
    </w:p>
    <w:p>
      <w:r>
        <w:t>更多请访问教客网: www.jiaokey.com</w:t>
      </w:r>
    </w:p>
    <w:p>
      <w:r>
        <w:t>当代国际关系 评论地址：https://www.jiaokey.com/book/detail/10407558.html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