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维护市场秩序法律、行政法规、文件汇编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维护市场秩序法律、行政法规、文件汇编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本书出售、求购地址：https://www.jiaokey.com/book/detail/10407569.html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中国法制出版社 出版图书：https://www.jiaokey.com/tag/中国法制出版社.html</w:t>
      </w:r>
    </w:p>
    <w:p>
      <w:r>
        <w:t>关键词搜索：https://www.jiaokey.com/tag/维护市场秩序法律、行政法规、文件汇编.html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