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书名：网络淘金  网络价值评估及实务</w:t>
      </w:r>
    </w:p>
    <w:p>
      <w:r>
        <w:t>作者：赵广辉著</w:t>
      </w:r>
    </w:p>
    <w:p>
      <w:r>
        <w:t>出版社：南宁：广西人民出版社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网络淘金  网络价值评估及实务 评论地址：https://www.jiaokey.com/book/detail/10407631.html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