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新千年刑法热点问题研究与适用  中国法学会刑法学研究会2000年学术研讨会论文选集</w:t>
      </w:r>
    </w:p>
    <w:p>
      <w:r>
        <w:rPr>
          <w:rFonts w:ascii="宋体" w:hAnsi="宋体" w:eastAsia="宋体"/>
          <w:sz w:val="24"/>
        </w:rPr>
        <w:t>赵秉志主编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新千年刑法热点问题研究与适用  中国法学会刑法学研究会2000年学术研讨会论文选集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赵秉志主编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本书出售、求购地址：https://www.jiaokey.com/book/detail/10407645.html</w:t>
      </w:r>
    </w:p>
    <w:p>
      <w:r>
        <w:t>更多相关图书推荐：https://www.jiaokey.com</w:t>
      </w:r>
    </w:p>
    <w:p>
      <w:r>
        <w:t>赵秉志主编 其他作品：https://www.jiaokey.com/tag/赵秉志主编.html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关键词搜索：https://www.jiaokey.com/tag/新千年刑法热点问题研究与适用  中国法学会刑法学研究会2000年学术研讨会论文选集.html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