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曝光  利用传媒塑造企业形象</w:t>
      </w:r>
    </w:p>
    <w:p>
      <w:r>
        <w:rPr>
          <w:rFonts w:ascii="宋体" w:hAnsi="宋体" w:eastAsia="宋体"/>
          <w:sz w:val="24"/>
        </w:rPr>
        <w:t>（美）古斯塔夫·卡尔森（Gustav Carlson）著；楚风，楚明译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曝光  利用传媒塑造企业形象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（美）古斯塔夫·卡尔森（Gustav Carlson）著；楚风，楚明译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本书出售、求购地址：https://www.jiaokey.com/book/detail/10407697.html</w:t>
      </w:r>
    </w:p>
    <w:p>
      <w:r>
        <w:t>更多相关图书推荐：https://www.jiaokey.com</w:t>
      </w:r>
    </w:p>
    <w:p>
      <w:r>
        <w:t>（美）古斯塔夫·卡尔森（Gustav Carlson）著；楚风，楚明译 其他作品：https://www.jiaokey.com/tag/（美）古斯塔夫·卡尔森（Gustav Carlson）著；楚风，楚明译.html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关键词搜索：https://www.jiaokey.com/tag/曝光  利用传媒塑造企业形象.html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