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书名：生活均富  网络财富·藏富于民的最新阐述</w:t>
      </w:r>
    </w:p>
    <w:p>
      <w:r>
        <w:t>作者：林士煌著</w:t>
      </w:r>
    </w:p>
    <w:p>
      <w:r>
        <w:t>出版社：广州：广东经济出版社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生活均富  网络财富·藏富于民的最新阐述 评论地址：https://www.jiaokey.com/book/detail/10407846.html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