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书名：用平静梳理一生  使自己放松的140种方法</w:t>
      </w:r>
    </w:p>
    <w:p>
      <w:r>
        <w:t>作者:（美）杰丽·多斯曼，（美）鲍勃·戴维斯著；周笑非，周智海译</w:t>
      </w:r>
    </w:p>
    <w:p>
      <w:r>
        <w:t>出版社:天津：天津科技翻译出版公司</w:t>
      </w:r>
    </w:p>
    <w:p>
      <w:r>
        <w:t>出版日期：2002.01</w:t>
      </w:r>
    </w:p>
    <w:p>
      <w:r>
        <w:t>总页数：275</w:t>
      </w:r>
    </w:p>
    <w:p>
      <w:r>
        <w:t>更多请访问教客网:www.jiaokey.com</w:t>
      </w:r>
    </w:p>
    <w:p>
      <w:r>
        <w:t>用平静梳理一生  使自己放松的140种方法评论地址：https://www.jiaokey.com/book/detail/10407871.html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