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书名：教儿育女最操心  同家长谈心</w:t>
      </w:r>
    </w:p>
    <w:p>
      <w:r>
        <w:t>作者：商友敬著</w:t>
      </w:r>
    </w:p>
    <w:p>
      <w:r>
        <w:t>出版社：上海：文汇出版社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教儿育女最操心  同家长谈心 评论地址：https://www.jiaokey.com/book/detail/10407877.html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