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书名：反恐怖法律规定汇编</w:t>
      </w:r>
    </w:p>
    <w:p>
      <w:r>
        <w:t>作者：公安部法制局编</w:t>
      </w:r>
    </w:p>
    <w:p>
      <w:r>
        <w:t>出版社：北京市：中国人民公安大学出版社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反恐怖法律规定汇编 评论地址：https://www.jiaokey.com/book/detail/10407962.html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