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书名：反倾销法律与诉讼代理</w:t>
      </w:r>
    </w:p>
    <w:p>
      <w:r>
        <w:t>作者：李圣敬著</w:t>
      </w:r>
    </w:p>
    <w:p>
      <w:r>
        <w:t>出版社：北京：法律出版社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反倾销法律与诉讼代理 评论地址：https://www.jiaokey.com/book/detail/10408000.html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