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作者：刘高焯，杨家琳主编；全国企业管理干部学历教育（大专）教材编审委员会编著</w:t>
      </w:r>
    </w:p>
    <w:p>
      <w:r>
        <w:t>出版社：上海：立信会计出版社</w:t>
      </w:r>
    </w:p>
    <w:p>
      <w:r>
        <w:t>出版日期：1996.07</w:t>
      </w:r>
    </w:p>
    <w:p>
      <w:r>
        <w:t>总页数：312</w:t>
      </w:r>
    </w:p>
    <w:p>
      <w:r>
        <w:t>更多请访问教客网: www.jiaokey.com</w:t>
      </w:r>
    </w:p>
    <w:p>
      <w:r>
        <w:t>审计学 评论地址：https://www.jiaokey.com/book/detail/10408554.html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