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改革与创新-会计委派制实践</w:t>
      </w:r>
    </w:p>
    <w:p>
      <w:r>
        <w:rPr>
          <w:rFonts w:ascii="宋体" w:hAnsi="宋体" w:eastAsia="宋体"/>
          <w:sz w:val="24"/>
        </w:rPr>
        <w:t>财政部会计司，监察部办公厅编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改革与创新-会计委派制实践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财政部会计司，监察部办公厅编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本书出售、求购地址：https://www.jiaokey.com/book/detail/10408557.html</w:t>
      </w:r>
    </w:p>
    <w:p>
      <w:r>
        <w:t>更多相关图书推荐：https://www.jiaokey.com</w:t>
      </w:r>
    </w:p>
    <w:p>
      <w:r>
        <w:t>财政部会计司，监察部办公厅编 其他作品：https://www.jiaokey.com/tag/财政部会计司，监察部办公厅编.html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关键词搜索：https://www.jiaokey.com/tag/改革与创新-会计委派制实践.html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