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不战而胜  从营销战略看企业的可持续发展</w:t>
      </w:r>
    </w:p>
    <w:p>
      <w:r>
        <w:rPr>
          <w:rFonts w:ascii="宋体" w:hAnsi="宋体" w:eastAsia="宋体"/>
          <w:sz w:val="24"/>
        </w:rPr>
        <w:t>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不战而胜  从营销战略看企业的可持续发展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本书出售、求购地址：https://www.jiaokey.com/book/detail/10408577.html</w:t>
      </w:r>
    </w:p>
    <w:p>
      <w:r>
        <w:t>更多相关图书推荐：https://www.jiaokey.com</w:t>
      </w:r>
    </w:p>
    <w:p>
      <w:r>
        <w:t>高建华著 其他作品：https://www.jiaokey.com/tag/高建华著.html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关键词搜索：https://www.jiaokey.com/tag/不战而胜  从营销战略看企业的可持续发展.html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