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防止小企业内部的网络欺诈  审计师与业主须知</w:t>
      </w:r>
    </w:p>
    <w:p>
      <w:r>
        <w:rPr>
          <w:rFonts w:ascii="宋体" w:hAnsi="宋体" w:eastAsia="宋体"/>
          <w:sz w:val="24"/>
        </w:rPr>
        <w:t>（美）杰克·波罗纳（G.Jack Bologna），（美）保罗·萧（Paul Shaw）著；郭懿美译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防止小企业内部的网络欺诈  审计师与业主须知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（美）杰克·波罗纳（G.Jack Bologna），（美）保罗·萧（Paul Shaw）著；郭懿美译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本书出售、求购地址：https://www.jiaokey.com/book/detail/10408652.html</w:t>
      </w:r>
    </w:p>
    <w:p>
      <w:r>
        <w:t>更多相关图书推荐：https://www.jiaokey.com</w:t>
      </w:r>
    </w:p>
    <w:p>
      <w:r>
        <w:t>（美）杰克·波罗纳（G.Jack Bologna），（美）保罗·萧（Paul Shaw）著；郭懿美译 其他作品：https://www.jiaokey.com/tag/（美）杰克·波罗纳（G.Jack Bologna），（美）保罗·萧（Paul Shaw）著；郭懿美译.html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关键词搜索：https://www.jiaokey.com/tag/防止小企业内部的网络欺诈  审计师与业主须知.html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