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书名：打造金蛋  中国家庭理财实用方案</w:t>
      </w:r>
    </w:p>
    <w:p>
      <w:r>
        <w:t>作者：黄天华等编著</w:t>
      </w:r>
    </w:p>
    <w:p>
      <w:r>
        <w:t>出版社：上海：上海远东出版社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打造金蛋  中国家庭理财实用方案 评论地址：https://www.jiaokey.com/book/detail/10408669.html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