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抱怨是金</w:t>
      </w:r>
    </w:p>
    <w:p>
      <w:r>
        <w:rPr>
          <w:rFonts w:ascii="宋体" w:hAnsi="宋体" w:eastAsia="宋体"/>
          <w:sz w:val="24"/>
        </w:rPr>
        <w:t>（美）珍妮尔·巴诺（Janelle Barlow），（丹）克洛斯·穆勒（Claus Moller）著；熊莉译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（美）珍妮尔·巴诺（Janelle Barlow），（丹）克洛斯·穆勒（Claus Moller）著；熊莉译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本书出售、求购地址：https://www.jiaokey.com/book/detail/10409092.html</w:t>
      </w:r>
    </w:p>
    <w:p>
      <w:r>
        <w:t>更多相关图书推荐：https://www.jiaokey.com</w:t>
      </w:r>
    </w:p>
    <w:p>
      <w:r>
        <w:t>（美）珍妮尔·巴诺（Janelle Barlow），（丹）克洛斯·穆勒（Claus Moller）著；熊莉译 其他作品：https://www.jiaokey.com/tag/（美）珍妮尔·巴诺（Janelle Barlow），（丹）克洛斯·穆勒（Claus Moller）著；熊莉译.html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关键词搜索：https://www.jiaokey.com/tag/抱怨是金.html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