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超级影响力 N.L.P致胜行销学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超级影响力 N.L.P致胜行销学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本书出售、求购地址：https://www.jiaokey.com/book/detail/10409097.html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关键词搜索：https://www.jiaokey.com/tag/超级影响力 N.L.P致胜行销学.html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