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机遇与挑战  房地产业八大新法则</w:t>
      </w:r>
    </w:p>
    <w:p>
      <w:r>
        <w:rPr>
          <w:rFonts w:ascii="宋体" w:hAnsi="宋体" w:eastAsia="宋体"/>
          <w:sz w:val="24"/>
        </w:rPr>
        <w:t>（美）约翰·塔西楼著；蒋其宝，段汉武译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机遇与挑战  房地产业八大新法则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（美）约翰·塔西楼著；蒋其宝，段汉武译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本书出售、求购地址：https://www.jiaokey.com/book/detail/10409121.html</w:t>
      </w:r>
    </w:p>
    <w:p>
      <w:r>
        <w:t>更多相关图书推荐：https://www.jiaokey.com</w:t>
      </w:r>
    </w:p>
    <w:p>
      <w:r>
        <w:t>（美）约翰·塔西楼著；蒋其宝，段汉武译 其他作品：https://www.jiaokey.com/tag/（美）约翰·塔西楼著；蒋其宝，段汉武译.html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关键词搜索：https://www.jiaokey.com/tag/机遇与挑战  房地产业八大新法则.html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