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优质创业DIY 创业就这么简单</w:t>
      </w:r>
    </w:p>
    <w:p>
      <w:r>
        <w:rPr>
          <w:rFonts w:ascii="宋体" w:hAnsi="宋体" w:eastAsia="宋体"/>
          <w:sz w:val="24"/>
        </w:rPr>
        <w:t>（美）库特尼·普莱斯，（美）凯萨林·艾伦著；姚晓娜等译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优质创业DIY 创业就这么简单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（美）库特尼·普莱斯，（美）凯萨林·艾伦著；姚晓娜等译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本书出售、求购地址：https://www.jiaokey.com/book/detail/10409169.html</w:t>
      </w:r>
    </w:p>
    <w:p>
      <w:r>
        <w:t>更多相关图书推荐：https://www.jiaokey.com</w:t>
      </w:r>
    </w:p>
    <w:p>
      <w:r>
        <w:t>（美）库特尼·普莱斯，（美）凯萨林·艾伦著；姚晓娜等译 其他作品：https://www.jiaokey.com/tag/（美）库特尼·普莱斯，（美）凯萨林·艾伦著；姚晓娜等译.html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关键词搜索：https://www.jiaokey.com/tag/优质创业DIY 创业就这么简单.html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