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零重力  高科技、风险投资与上市</w:t>
      </w:r>
    </w:p>
    <w:p>
      <w:r>
        <w:rPr>
          <w:rFonts w:ascii="宋体" w:hAnsi="宋体" w:eastAsia="宋体"/>
          <w:sz w:val="24"/>
        </w:rPr>
        <w:t>（美）史蒂夫·哈蒙（Steve Harmon）著；范辉政，连丹波译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零重力  高科技、风险投资与上市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（美）史蒂夫·哈蒙（Steve Harmon）著；范辉政，连丹波译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本书出售、求购地址：https://www.jiaokey.com/book/detail/10409233.html</w:t>
      </w:r>
    </w:p>
    <w:p>
      <w:r>
        <w:t>更多相关图书推荐：https://www.jiaokey.com</w:t>
      </w:r>
    </w:p>
    <w:p>
      <w:r>
        <w:t>（美）史蒂夫·哈蒙（Steve Harmon）著；范辉政，连丹波译 其他作品：https://www.jiaokey.com/tag/（美）史蒂夫·哈蒙（Steve Harmon）著；范辉政，连丹波译.html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关键词搜索：https://www.jiaokey.com/tag/零重力  高科技、风险投资与上市.html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