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书名：现代多功能居室装潢  第2版</w:t>
      </w:r>
    </w:p>
    <w:p>
      <w:r>
        <w:t>作者：张菁，林成青等编</w:t>
      </w:r>
    </w:p>
    <w:p>
      <w:r>
        <w:t>出版社：上海:上海科学技术出版社,1997.12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现代多功能居室装潢  第2版 评论地址：https://www.jiaokey.com/book/detail/10409291.html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