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升职必读</w:t>
      </w:r>
    </w:p>
    <w:p>
      <w:r>
        <w:rPr>
          <w:rFonts w:ascii="宋体" w:hAnsi="宋体" w:eastAsia="宋体"/>
          <w:sz w:val="24"/>
        </w:rPr>
        <w:t>（英）理查德·科赫（Koch）著；姜海洋，李焱译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升职必读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（英）理查德·科赫（Koch）著；姜海洋，李焱译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本书出售、求购地址：https://www.jiaokey.com/book/detail/10409296.html</w:t>
      </w:r>
    </w:p>
    <w:p>
      <w:r>
        <w:t>更多相关图书推荐：https://www.jiaokey.com</w:t>
      </w:r>
    </w:p>
    <w:p>
      <w:r>
        <w:t>（英）理查德·科赫（Koch）著；姜海洋，李焱译 其他作品：https://www.jiaokey.com/tag/（英）理查德·科赫（Koch）著；姜海洋，李焱译.html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关键词搜索：https://www.jiaokey.com/tag/升职必读.html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