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新一代妈妈宝宝护理大全</w:t>
      </w:r>
    </w:p>
    <w:p>
      <w:r>
        <w:rPr>
          <w:rFonts w:ascii="宋体" w:hAnsi="宋体" w:eastAsia="宋体"/>
          <w:sz w:val="24"/>
        </w:rPr>
        <w:t>（英）伊莉莎白·芬域克（Elizabeth Fenwick）著；冶明，韦珊译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新一代妈妈宝宝护理大全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（英）伊莉莎白·芬域克（Elizabeth Fenwick）著；冶明，韦珊译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本书出售、求购地址：https://www.jiaokey.com/book/detail/10409356.html</w:t>
      </w:r>
    </w:p>
    <w:p>
      <w:r>
        <w:t>更多相关图书推荐：https://www.jiaokey.com</w:t>
      </w:r>
    </w:p>
    <w:p>
      <w:r>
        <w:t>（英）伊莉莎白·芬域克（Elizabeth Fenwick）著；冶明，韦珊译 其他作品：https://www.jiaokey.com/tag/（英）伊莉莎白·芬域克（Elizabeth Fenwick）著；冶明，韦珊译.html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关键词搜索：https://www.jiaokey.com/tag/新一代妈妈宝宝护理大全.html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