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制造100个百万富翁  北大方正启示录</w:t>
      </w:r>
    </w:p>
    <w:p>
      <w:r>
        <w:rPr>
          <w:rFonts w:ascii="宋体" w:hAnsi="宋体" w:eastAsia="宋体"/>
          <w:sz w:val="24"/>
        </w:rPr>
        <w:t>朱岭云，黄建军著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制造100个百万富翁  北大方正启示录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朱岭云，黄建军著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软件开发-高技术产业-企业管理-经验-北京大学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本书出售、求购地址：https://www.jiaokey.com/book/detail/10409366.html</w:t>
      </w:r>
    </w:p>
    <w:p>
      <w:r>
        <w:t>更多相关图书推荐：https://www.jiaokey.com</w:t>
      </w:r>
    </w:p>
    <w:p>
      <w:r>
        <w:t>朱岭云，黄建军著 其他作品：https://www.jiaokey.com/tag/朱岭云，黄建军著.html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关键词搜索：https://www.jiaokey.com/tag/软件开发-高技术产业-企业管理-经验-北京大学.html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