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书名：折纸动物园</w:t>
      </w:r>
    </w:p>
    <w:p>
      <w:r>
        <w:t>作者：（日）奥田光雄原著</w:t>
      </w:r>
    </w:p>
    <w:p>
      <w:r>
        <w:t>出版社：杭州：浙江科学技术出版社</w:t>
      </w:r>
    </w:p>
    <w:p>
      <w:r>
        <w:t>出版日期：1999.12</w:t>
      </w:r>
    </w:p>
    <w:p>
      <w:r>
        <w:t>总页数：82</w:t>
      </w:r>
    </w:p>
    <w:p>
      <w:r>
        <w:t>更多请访问教客网: www.jiaokey.com</w:t>
      </w:r>
    </w:p>
    <w:p>
      <w:r>
        <w:t>折纸动物园 评论地址：https://www.jiaokey.com/book/detail/10409505.html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