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温馨围城  家居空间篇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温馨围城  家居空间篇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本书出售、求购地址：https://www.jiaokey.com/book/detail/10409608.html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关键词搜索：https://www.jiaokey.com/tag/温馨围城  家居空间篇.html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