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蛋糕的装饰  上</w:t>
      </w:r>
    </w:p>
    <w:p>
      <w:r>
        <w:rPr>
          <w:rFonts w:ascii="宋体" w:hAnsi="宋体" w:eastAsia="宋体"/>
          <w:sz w:val="24"/>
        </w:rPr>
        <w:t>（英）珍妮斯·默菲特（Janice Murfitt）编著；吴云兴译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蛋糕的装饰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（英）珍妮斯·默菲特（Janice Murfitt）编著；吴云兴译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本书出售、求购地址：https://www.jiaokey.com/book/detail/10409666.html</w:t>
      </w:r>
    </w:p>
    <w:p>
      <w:r>
        <w:t>更多相关图书推荐：https://www.jiaokey.com</w:t>
      </w:r>
    </w:p>
    <w:p>
      <w:r>
        <w:t>（英）珍妮斯·默菲特（Janice Murfitt）编著；吴云兴译 其他作品：https://www.jiaokey.com/tag/（英）珍妮斯·默菲特（Janice Murfitt）编著；吴云兴译.html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关键词搜索：https://www.jiaokey.com/tag/蛋糕的装饰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