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花卉生产技术原理及其应用丛书  球根类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花卉生产技术原理及其应用丛书  球根类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本书出售、求购地址：https://www.jiaokey.com/book/detail/10409683.html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中国林业出版社；清华大学出版社 出版图书：https://www.jiaokey.com/tag/中国林业出版社；清华大学出版社.html</w:t>
      </w:r>
    </w:p>
    <w:p>
      <w:r>
        <w:t>关键词搜索：https://www.jiaokey.com/tag/花卉生产技术原理及其应用丛书  球根类.html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