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舒适的色彩  营造令人陶醉的色彩</w:t>
      </w:r>
    </w:p>
    <w:p>
      <w:r>
        <w:rPr>
          <w:rFonts w:ascii="宋体" w:hAnsi="宋体" w:eastAsia="宋体"/>
          <w:sz w:val="24"/>
        </w:rPr>
        <w:t>（英国）Eaglemoss Publications Ltd.编 任传霞译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舒适的色彩  营造令人陶醉的色彩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（英国）Eaglemoss Publications Ltd.编 任传霞译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本书出售、求购地址：https://www.jiaokey.com/book/detail/10409783.html</w:t>
      </w:r>
    </w:p>
    <w:p>
      <w:r>
        <w:t>更多相关图书推荐：https://www.jiaokey.com</w:t>
      </w:r>
    </w:p>
    <w:p>
      <w:r>
        <w:t>（英国）Eaglemoss Publications Ltd.编 任传霞译 其他作品：https://www.jiaokey.com/tag/（英国）Eaglemoss Publications Ltd.编 任传霞译.html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关键词搜索：https://www.jiaokey.com/tag/舒适的色彩  营造令人陶醉的色彩.html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