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书名：温馨的桌饰  150种快捷的餐桌美化方法</w:t>
      </w:r>
    </w:p>
    <w:p>
      <w:r>
        <w:t>作者:（英）Eaglemoss Publications Ltd.编 宋艳，靳继东译</w:t>
      </w:r>
    </w:p>
    <w:p>
      <w:r>
        <w:t>出版社:长春:吉林美术出版社,2001.06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温馨的桌饰  150种快捷的餐桌美化方法评论地址：https://www.jiaokey.com/book/detail/10409848.html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