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书名：雅鲁藏布大峡谷  世界第一大峡谷  中英文本</w:t>
      </w:r>
    </w:p>
    <w:p>
      <w:r>
        <w:t>作者：高登义主编；杨逸畴等撰文；杜泽泉等摄影</w:t>
      </w:r>
    </w:p>
    <w:p>
      <w:r>
        <w:t>出版社：北京：中国三峡出版社</w:t>
      </w:r>
    </w:p>
    <w:p>
      <w:r>
        <w:t>出版日期：2000.05</w:t>
      </w:r>
    </w:p>
    <w:p>
      <w:r>
        <w:t>总页数：143</w:t>
      </w:r>
    </w:p>
    <w:p>
      <w:r>
        <w:t>更多请访问教客网: www.jiaokey.com</w:t>
      </w:r>
    </w:p>
    <w:p>
      <w:r>
        <w:t>雅鲁藏布大峡谷  世界第一大峡谷  中英文本 评论地址：https://www.jiaokey.com/book/detail/10409925.html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