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书名：养狗DIY 教你制作50种狗宝宝饰物</w:t>
      </w:r>
    </w:p>
    <w:p>
      <w:r>
        <w:t>作者：（美）鲍伯·尼达姆（Bobbe Needham）编；邹咏梅，孙全志译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总页数：108</w:t>
      </w:r>
    </w:p>
    <w:p>
      <w:r>
        <w:t>更多请访问教客网: www.jiaokey.com</w:t>
      </w:r>
    </w:p>
    <w:p>
      <w:r>
        <w:t>养狗DIY 教你制作50种狗宝宝饰物 评论地址：https://www.jiaokey.com/book/detail/10409947.html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