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书名：生日·节日·婚礼庆典新奇蛋糕制作</w:t>
      </w:r>
    </w:p>
    <w:p>
      <w:r>
        <w:t>作者：（英）卡洛尔·迪肯（Carol Deacon）著；凤凤译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总页数：88</w:t>
      </w:r>
    </w:p>
    <w:p>
      <w:r>
        <w:t>更多请访问教客网: www.jiaokey.com</w:t>
      </w:r>
    </w:p>
    <w:p>
      <w:r>
        <w:t>生日·节日·婚礼庆典新奇蛋糕制作 评论地址：https://www.jiaokey.com/book/detail/10409986.html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