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新家设计 家居室内装修 D 两房两厅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新家设计 家居室内装修 D 两房两厅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本书出售、求购地址：https://www.jiaokey.com/book/detail/10410063.html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关键词搜索：https://www.jiaokey.com/tag/新家设计 家居室内装修 D 两房两厅.html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