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书名：家庭观赏鱼</w:t>
      </w:r>
    </w:p>
    <w:p>
      <w:r>
        <w:t>作者：安华伟，罗援朝编</w:t>
      </w:r>
    </w:p>
    <w:p>
      <w:r>
        <w:t>出版社：广州：广东科技出版社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家庭观赏鱼 评论地址：https://www.jiaokey.com/book/detail/10410270.html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