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书名：盛世华服工艺设计与制作</w:t>
      </w:r>
    </w:p>
    <w:p>
      <w:r>
        <w:t>作者：刘凤霞等编著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盛世华服工艺设计与制作 评论地址：https://www.jiaokey.com/book/detail/10410722.html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